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AE522" w14:textId="77777777" w:rsidR="007E6460" w:rsidRPr="00EC1C66" w:rsidRDefault="00000000" w:rsidP="00EC1C66">
      <w:pPr>
        <w:pStyle w:val="Heading1"/>
        <w:rPr>
          <w:sz w:val="40"/>
          <w:szCs w:val="40"/>
        </w:rPr>
      </w:pPr>
      <w:r w:rsidRPr="00EC1C66">
        <w:rPr>
          <w:sz w:val="40"/>
          <w:szCs w:val="40"/>
        </w:rPr>
        <w:t>Founder Clarity Sheet: Identify What Matters Now</w:t>
      </w:r>
    </w:p>
    <w:p w14:paraId="6B450A9D" w14:textId="77777777" w:rsidR="007E6460" w:rsidRPr="00EC1C66" w:rsidRDefault="00000000">
      <w:pPr>
        <w:pStyle w:val="Heading2"/>
        <w:rPr>
          <w:rFonts w:cstheme="majorHAnsi"/>
          <w:sz w:val="24"/>
          <w:szCs w:val="24"/>
        </w:rPr>
      </w:pPr>
      <w:r w:rsidRPr="00EC1C66">
        <w:rPr>
          <w:rFonts w:cstheme="majorHAnsi"/>
          <w:sz w:val="24"/>
          <w:szCs w:val="24"/>
        </w:rPr>
        <w:t>Section 1: About My Startup</w:t>
      </w:r>
    </w:p>
    <w:p w14:paraId="52B50AE5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What does your startup do?</w:t>
      </w:r>
    </w:p>
    <w:p w14:paraId="066FC624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0911097B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6DA56236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What stage are you in? (Idea, MVP, Early Revenue, Scaling)</w:t>
      </w:r>
    </w:p>
    <w:p w14:paraId="7CB5AA19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604B8448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4C1E9A18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What is your goal for the next 90 days?</w:t>
      </w:r>
    </w:p>
    <w:p w14:paraId="4D0A5FB0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2205BC08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510B3142" w14:textId="77777777" w:rsidR="007E6460" w:rsidRPr="00EC1C66" w:rsidRDefault="00000000">
      <w:pPr>
        <w:pStyle w:val="Heading2"/>
        <w:rPr>
          <w:rFonts w:cstheme="majorHAnsi"/>
          <w:sz w:val="24"/>
          <w:szCs w:val="24"/>
        </w:rPr>
      </w:pPr>
      <w:r w:rsidRPr="00EC1C66">
        <w:rPr>
          <w:rFonts w:cstheme="majorHAnsi"/>
          <w:sz w:val="24"/>
          <w:szCs w:val="24"/>
        </w:rPr>
        <w:t>Section 2: Business Needs &amp; Diagnosis</w:t>
      </w:r>
    </w:p>
    <w:p w14:paraId="356D8D37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What’s the biggest blocker or challenge right now?</w:t>
      </w:r>
    </w:p>
    <w:p w14:paraId="46CF4176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180F147A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1591402C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What do your customers or partners keep asking for?</w:t>
      </w:r>
    </w:p>
    <w:p w14:paraId="0057A624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3D8D5180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717C6B99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Where are you spending most of your time — and is it working?</w:t>
      </w:r>
    </w:p>
    <w:p w14:paraId="4D38BB7A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147D0A92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1C0B2EF3" w14:textId="77777777" w:rsidR="007E6460" w:rsidRPr="00EC1C66" w:rsidRDefault="00000000">
      <w:pPr>
        <w:pStyle w:val="Heading2"/>
        <w:rPr>
          <w:rFonts w:cstheme="majorHAnsi"/>
          <w:sz w:val="24"/>
          <w:szCs w:val="24"/>
        </w:rPr>
      </w:pPr>
      <w:r w:rsidRPr="00EC1C66">
        <w:rPr>
          <w:rFonts w:cstheme="majorHAnsi"/>
          <w:sz w:val="24"/>
          <w:szCs w:val="24"/>
        </w:rPr>
        <w:t>Section 3: Metrics &amp; KPIs</w:t>
      </w:r>
    </w:p>
    <w:p w14:paraId="7414E4AF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What metric(s) will prove you’re making progress?</w:t>
      </w:r>
    </w:p>
    <w:p w14:paraId="6096078E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76ACC7B2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lastRenderedPageBreak/>
        <w:t>__________________________________________________________________</w:t>
      </w:r>
    </w:p>
    <w:p w14:paraId="5D75F432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What can you measure weekly?</w:t>
      </w:r>
    </w:p>
    <w:p w14:paraId="1125F7A9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789ACB88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657F2900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What success metric will you review monthly?</w:t>
      </w:r>
    </w:p>
    <w:p w14:paraId="5A54C3EF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00ED86FD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33603F40" w14:textId="77777777" w:rsidR="007E6460" w:rsidRPr="00EC1C66" w:rsidRDefault="00000000">
      <w:pPr>
        <w:pStyle w:val="Heading2"/>
        <w:rPr>
          <w:rFonts w:cstheme="majorHAnsi"/>
          <w:sz w:val="24"/>
          <w:szCs w:val="24"/>
        </w:rPr>
      </w:pPr>
      <w:r w:rsidRPr="00EC1C66">
        <w:rPr>
          <w:rFonts w:cstheme="majorHAnsi"/>
          <w:sz w:val="24"/>
          <w:szCs w:val="24"/>
        </w:rPr>
        <w:t>Section 4: Prioritisation</w:t>
      </w:r>
    </w:p>
    <w:p w14:paraId="0E673B98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What ONE task would move you closest to your goal this week?</w:t>
      </w:r>
    </w:p>
    <w:p w14:paraId="2965DDD2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43FB87D6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2396E3F7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What are you doing that you could stop or pause?</w:t>
      </w:r>
    </w:p>
    <w:p w14:paraId="6EB433F9" w14:textId="77777777" w:rsidR="007E6460" w:rsidRPr="00EC1C66" w:rsidRDefault="00000000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5C19DFC8" w14:textId="77777777" w:rsidR="00EC1C66" w:rsidRPr="00EC1C66" w:rsidRDefault="00EC1C66">
      <w:pPr>
        <w:rPr>
          <w:rFonts w:asciiTheme="majorHAnsi" w:hAnsiTheme="majorHAnsi" w:cstheme="majorHAnsi"/>
          <w:sz w:val="24"/>
          <w:szCs w:val="24"/>
        </w:rPr>
      </w:pPr>
      <w:r w:rsidRPr="00EC1C66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6E62EBB8" w14:textId="77777777" w:rsidR="00EC1C66" w:rsidRPr="00EC1C66" w:rsidRDefault="00EC1C66">
      <w:pPr>
        <w:rPr>
          <w:lang w:val="en-GB"/>
        </w:rPr>
      </w:pPr>
    </w:p>
    <w:p w14:paraId="47C49692" w14:textId="77777777" w:rsidR="00EC1C66" w:rsidRPr="00CB7153" w:rsidRDefault="00EC1C66">
      <w:pPr>
        <w:rPr>
          <w:lang w:val="en-GB"/>
        </w:rPr>
      </w:pPr>
    </w:p>
    <w:sectPr w:rsidR="00EC1C66" w:rsidRPr="00CB71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2329728">
    <w:abstractNumId w:val="8"/>
  </w:num>
  <w:num w:numId="2" w16cid:durableId="1690569751">
    <w:abstractNumId w:val="6"/>
  </w:num>
  <w:num w:numId="3" w16cid:durableId="1465807832">
    <w:abstractNumId w:val="5"/>
  </w:num>
  <w:num w:numId="4" w16cid:durableId="1922903945">
    <w:abstractNumId w:val="4"/>
  </w:num>
  <w:num w:numId="5" w16cid:durableId="290525329">
    <w:abstractNumId w:val="7"/>
  </w:num>
  <w:num w:numId="6" w16cid:durableId="788546699">
    <w:abstractNumId w:val="3"/>
  </w:num>
  <w:num w:numId="7" w16cid:durableId="616445782">
    <w:abstractNumId w:val="2"/>
  </w:num>
  <w:num w:numId="8" w16cid:durableId="1408960408">
    <w:abstractNumId w:val="1"/>
  </w:num>
  <w:num w:numId="9" w16cid:durableId="75454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F1371"/>
    <w:rsid w:val="007E6460"/>
    <w:rsid w:val="00AA1D8D"/>
    <w:rsid w:val="00B47730"/>
    <w:rsid w:val="00CB0664"/>
    <w:rsid w:val="00CB7153"/>
    <w:rsid w:val="00E158B5"/>
    <w:rsid w:val="00EC1C66"/>
    <w:rsid w:val="00EC7BE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2E1812"/>
  <w14:defaultImageDpi w14:val="300"/>
  <w15:docId w15:val="{6555F629-DD38-F645-A7D6-625AFC18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vgsua">
    <w:name w:val="cvgsua"/>
    <w:basedOn w:val="Normal"/>
    <w:rsid w:val="00EC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oypena">
    <w:name w:val="oypena"/>
    <w:basedOn w:val="DefaultParagraphFont"/>
    <w:rsid w:val="00EC1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Office</cp:lastModifiedBy>
  <cp:revision>5</cp:revision>
  <dcterms:created xsi:type="dcterms:W3CDTF">2025-07-26T22:33:00Z</dcterms:created>
  <dcterms:modified xsi:type="dcterms:W3CDTF">2025-07-27T07:56:00Z</dcterms:modified>
  <cp:category/>
</cp:coreProperties>
</file>